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白衣蓝盔：第四批赴刚云果（金）维和医疗分队纪实</w:t>
      </w:r>
    </w:p>
    <w:p>
      <w:r>
        <w:rPr>
          <w:rFonts w:ascii="宋体" w:hAnsi="宋体" w:eastAsia="宋体"/>
          <w:sz w:val="24"/>
        </w:rPr>
        <w:t>孙景海，贾丹兵，李&lt;font color=Red&gt;刚&lt;/font&gt;主编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白衣蓝盔：第四批赴刚云果（金）维和医疗分队纪实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孙景海，贾丹兵，李&lt;font color=Red&gt;刚&lt;/font&gt;主编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沈阳:白山出版社,2008.08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本书出售、求购地址：https://www.jiaokey.com/book/detail/12070278.html</w:t>
      </w:r>
    </w:p>
    <w:p>
      <w:r>
        <w:t>更多相关图书推荐：https://www.jiaokey.com</w:t>
      </w:r>
    </w:p>
    <w:p>
      <w:r>
        <w:t>孙景海，贾丹兵，李&lt;font color=Red&gt;刚&lt;/font&gt;主编 其他作品：https://www.jiaokey.com/tag/孙景海，贾丹兵，李&lt;font color=Red&gt;刚&lt;/font&gt;主编.html</w:t>
      </w:r>
    </w:p>
    <w:p>
      <w:r>
        <w:t>沈阳:白山出版社,2008.08 出版图书：https://www.jiaokey.com/tag/沈阳:白山出版社,2008.08.html</w:t>
      </w:r>
    </w:p>
    <w:p>
      <w:r>
        <w:t>关键词搜索：https://www.jiaokey.com/tag/纪实文学-作品集-中国-当代.html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