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管好你的激素  控制体重、保持健康的每日指南</w:t>
      </w:r>
    </w:p>
    <w:p>
      <w:r>
        <w:rPr>
          <w:rFonts w:ascii="宋体" w:hAnsi="宋体" w:eastAsia="宋体"/>
          <w:sz w:val="24"/>
        </w:rPr>
        <w:t>（美）盖米（Gaemi，S.）（美）柯克（Kirk，M）编著；韩萍萍，孙筱璐，马丽译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管好你的激素  控制体重、保持健康的每日指南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（美）盖米（Gaemi，S.）（美）柯克（Kirk，M）编著；韩萍萍，孙筱璐，马丽译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本书出售、求购地址：https://www.jiaokey.com/book/detail/12070225.html</w:t>
      </w:r>
    </w:p>
    <w:p>
      <w:r>
        <w:t>更多相关图书推荐：https://www.jiaokey.com</w:t>
      </w:r>
    </w:p>
    <w:p>
      <w:r>
        <w:t>（美）盖米（Gaemi，S.）（美）柯克（Kirk，M）编著；韩萍萍，孙筱璐，马丽译 其他作品：https://www.jiaokey.com/tag/（美）盖米（Gaemi，S.）（美）柯克（Kirk，M）编著；韩萍萍，孙筱璐，马丽译.html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关键词搜索：https://www.jiaokey.com/tag/管好你的激素  控制体重、保持健康的每日指南.html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