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长虹数码系列彩电检修数据·故障实例·总线调整</w:t>
      </w:r>
    </w:p>
    <w:p>
      <w:r>
        <w:rPr>
          <w:rFonts w:ascii="宋体" w:hAnsi="宋体" w:eastAsia="宋体"/>
          <w:sz w:val="24"/>
        </w:rPr>
        <w:t>李茂清，徐晓锋等编著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长虹数码系列彩电检修数据·故障实例·总线调整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李茂清，徐晓锋等编著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本书出售、求购地址：https://www.jiaokey.com/book/detail/12070223.html</w:t>
      </w:r>
    </w:p>
    <w:p>
      <w:r>
        <w:t>更多相关图书推荐：https://www.jiaokey.com</w:t>
      </w:r>
    </w:p>
    <w:p>
      <w:r>
        <w:t>李茂清，徐晓锋等编著 其他作品：https://www.jiaokey.com/tag/李茂清，徐晓锋等编著.html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关键词搜索：https://www.jiaokey.com/tag/长虹数码系列彩电检修数据·故障实例·总线调整.html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