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书名：中西合璧不夜城  新鲜澳门</w:t>
      </w:r>
    </w:p>
    <w:p>
      <w:r>
        <w:t>作者：卞之林主编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中西合璧不夜城  新鲜澳门 评论地址：https://www.jiaokey.com/book/detail/12070205.html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