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书名：边走边拍：旅途数码摄影一点通</w:t>
      </w:r>
    </w:p>
    <w:p>
      <w:r>
        <w:t>作者：陈路，杨秀娟著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边走边拍：旅途数码摄影一点通 评论地址：https://www.jiaokey.com/book/detail/12070199.html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