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初中英语一本通系列丛书  超级提升  阅读理解</w:t>
      </w:r>
    </w:p>
    <w:p>
      <w:r>
        <w:rPr>
          <w:rFonts w:ascii="宋体" w:hAnsi="宋体" w:eastAsia="宋体"/>
          <w:sz w:val="24"/>
        </w:rPr>
        <w:t>张春艳，高贺华主编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初中英语一本通系列丛书  超级提升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张春艳，高贺华主编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本书出售、求购地址：https://www.jiaokey.com/book/detail/12070193.html</w:t>
      </w:r>
    </w:p>
    <w:p>
      <w:r>
        <w:t>更多相关图书推荐：https://www.jiaokey.com</w:t>
      </w:r>
    </w:p>
    <w:p>
      <w:r>
        <w:t>张春艳，高贺华主编 其他作品：https://www.jiaokey.com/tag/张春艳，高贺华主编.html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