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你应该知道的2000个人文常识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你应该知道的2000个人文常识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本书出售、求购地址：https://www.jiaokey.com/book/detail/12070186.html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关键词搜索：https://www.jiaokey.com/tag/你应该知道的2000个人文常识.html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