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百家专题突破：高考古代诗歌阅读鉴赏训练一百篇</w:t>
      </w:r>
    </w:p>
    <w:p>
      <w:r>
        <w:rPr>
          <w:rFonts w:ascii="宋体" w:hAnsi="宋体" w:eastAsia="宋体"/>
          <w:sz w:val="24"/>
        </w:rPr>
        <w:t>葛全德主编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百家专题突破：高考古代诗歌阅读鉴赏训练一百篇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古典诗歌-中国-阅读教学-高中-习题-升学参考资料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本书出售、求购地址：https://www.jiaokey.com/book/detail/12070180.html</w:t>
      </w:r>
    </w:p>
    <w:p>
      <w:r>
        <w:t>更多相关图书推荐：https://www.jiaokey.com</w:t>
      </w:r>
    </w:p>
    <w:p>
      <w:r>
        <w:t>葛全德主编 其他作品：https://www.jiaokey.com/tag/葛全德主编.html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关键词搜索：https://www.jiaokey.com/tag/古典诗歌-中国-阅读教学-高中-习题-升学参考资料.html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