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书名：继承与发展  上海公安机关基层所队基础工作建设纵横</w:t>
      </w:r>
    </w:p>
    <w:p>
      <w:r>
        <w:t>作者：上海市公安局指挥部编</w:t>
      </w:r>
    </w:p>
    <w:p>
      <w:r>
        <w:t>出版社：上海：上海百家出版社</w:t>
      </w:r>
    </w:p>
    <w:p>
      <w:r>
        <w:t>出版日期：2008.06</w:t>
      </w:r>
    </w:p>
    <w:p>
      <w:r>
        <w:t>总页数：475</w:t>
      </w:r>
    </w:p>
    <w:p>
      <w:r>
        <w:t>更多请访问教客网: www.jiaokey.com</w:t>
      </w:r>
    </w:p>
    <w:p>
      <w:r>
        <w:t>继承与发展  上海公安机关基层所队基础工作建设纵横 评论地址：https://www.jiaokey.com/book/detail/12070173.html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