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书名：文字创意设计  第2版</w:t>
      </w:r>
    </w:p>
    <w:p>
      <w:r>
        <w:t>作者：柳林，汤晓颖，李国庆编著</w:t>
      </w:r>
    </w:p>
    <w:p>
      <w:r>
        <w:t>出版社：武汉：武汉大学出版社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文字创意设计  第2版 评论地址：https://www.jiaokey.com/book/detail/12070154.html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