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书名：女性心血管病的特征与防治</w:t>
      </w:r>
    </w:p>
    <w:p>
      <w:r>
        <w:t>作者：罗伟，程晓曙，吴清华主编</w:t>
      </w:r>
    </w:p>
    <w:p>
      <w:r>
        <w:t>出版社：南昌：江西高校出版社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女性心血管病的特征与防治 评论地址：https://www.jiaokey.com/book/detail/12070136.html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