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书名：阳光下的事业  江门市妇女儿童发展研究报告</w:t>
      </w:r>
    </w:p>
    <w:p>
      <w:r>
        <w:t>作者：寸迎新主编</w:t>
      </w:r>
    </w:p>
    <w:p>
      <w:r>
        <w:t>出版社：南昌：江西高校出版社</w:t>
      </w:r>
    </w:p>
    <w:p>
      <w:r>
        <w:t>出版日期：2008.03</w:t>
      </w:r>
    </w:p>
    <w:p>
      <w:r>
        <w:t>总页数：368</w:t>
      </w:r>
    </w:p>
    <w:p>
      <w:r>
        <w:t>更多请访问教客网: www.jiaokey.com</w:t>
      </w:r>
    </w:p>
    <w:p>
      <w:r>
        <w:t>阳光下的事业  江门市妇女儿童发展研究报告 评论地址：https://www.jiaokey.com/book/detail/12070130.html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