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书名：警惕温水煮青蛙  职场法律风险警示读本</w:t>
      </w:r>
    </w:p>
    <w:p>
      <w:r>
        <w:t>作者：包庆华著</w:t>
      </w:r>
    </w:p>
    <w:p>
      <w:r>
        <w:t>出版社：北京：法律出版社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警惕温水煮青蛙  职场法律风险警示读本 评论地址：https://www.jiaokey.com/book/detail/12070110.html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