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书名：南翔民间故事</w:t>
      </w:r>
    </w:p>
    <w:p>
      <w:r>
        <w:t>作者：陈建平主编</w:t>
      </w:r>
    </w:p>
    <w:p>
      <w:r>
        <w:t>出版社：上海:上海文化出版社,2008.08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南翔民间故事 评论地址：https://www.jiaokey.com/book/detail/12070060.html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