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书名：第五届郑州国际超硬材料及制品研讨会论文集</w:t>
      </w:r>
    </w:p>
    <w:p>
      <w:r>
        <w:t>作者：李志宏主编</w:t>
      </w:r>
    </w:p>
    <w:p>
      <w:r>
        <w:t>出版社：北京:海洋出版社,2008.08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第五届郑州国际超硬材料及制品研讨会论文集 评论地址：https://www.jiaokey.com/book/detail/12070044.html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