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书名：曲靖烟草商业管理 QTCM 岗位说明书</w:t>
      </w:r>
    </w:p>
    <w:p>
      <w:r>
        <w:t>作者:云南省烟草公司曲靖市公司编著</w:t>
      </w:r>
    </w:p>
    <w:p>
      <w:r>
        <w:t>出版社:昆明：云南科学技术出版社</w:t>
      </w:r>
    </w:p>
    <w:p>
      <w:r>
        <w:t>出版日期：2008.03</w:t>
      </w:r>
    </w:p>
    <w:p>
      <w:r>
        <w:t>总页数：455</w:t>
      </w:r>
    </w:p>
    <w:p>
      <w:r>
        <w:t>更多请访问教客网:www.jiaokey.com</w:t>
      </w:r>
    </w:p>
    <w:p>
      <w:r>
        <w:t>曲靖烟草商业管理 QTCM 岗位说明书评论地址：https://www.jiaokey.com/book/detail/12070030.html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