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作者：路明礼主编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数字电子技术 评论地址：https://www.jiaokey.com/book/detail/12070026.html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