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外贸合同与信用证</w:t>
      </w:r>
    </w:p>
    <w:p>
      <w:r>
        <w:rPr>
          <w:rFonts w:ascii="宋体" w:hAnsi="宋体" w:eastAsia="宋体"/>
          <w:sz w:val="24"/>
        </w:rPr>
        <w:t>黄霜林编著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外贸合同与信用证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本书出售、求购地址：https://www.jiaokey.com/book/detail/12070001.html</w:t>
      </w:r>
    </w:p>
    <w:p>
      <w:r>
        <w:t>更多相关图书推荐：https://www.jiaokey.com</w:t>
      </w:r>
    </w:p>
    <w:p>
      <w:r>
        <w:t>黄霜林编著 其他作品：https://www.jiaokey.com/tag/黄霜林编著.html</w:t>
      </w:r>
    </w:p>
    <w:p>
      <w:r>
        <w:t>武汉市：武汉理工大学出版社 出版图书：https://www.jiaokey.com/tag/武汉市：武汉理工大学出版社.html</w:t>
      </w:r>
    </w:p>
    <w:p>
      <w:r>
        <w:t>关键词搜索：https://www.jiaokey.com/tag/外贸合同与信用证.html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