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作者：谭大路，赵世强编著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工程经济学 评论地址：https://www.jiaokey.com/book/detail/12069992.html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