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陕西抗震救灾英雄谱</w:t>
      </w:r>
    </w:p>
    <w:p>
      <w:r>
        <w:rPr>
          <w:rFonts w:ascii="宋体" w:hAnsi="宋体" w:eastAsia="宋体"/>
          <w:sz w:val="24"/>
        </w:rPr>
        <w:t>田晓东，陈光明，李海峰主编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陕西抗震救灾英雄谱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田晓东，陈光明，李海峰主编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报告文学-中国-现代-选集-抗震救灾-英雄模范事迹-中国-2008-报告文学-抗震救灾-英雄模范事迹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本书出售、求购地址：https://www.jiaokey.com/book/detail/12069989.html</w:t>
      </w:r>
    </w:p>
    <w:p>
      <w:r>
        <w:t>更多相关图书推荐：https://www.jiaokey.com</w:t>
      </w:r>
    </w:p>
    <w:p>
      <w:r>
        <w:t>田晓东，陈光明，李海峰主编 其他作品：https://www.jiaokey.com/tag/田晓东，陈光明，李海峰主编.html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关键词搜索：https://www.jiaokey.com/tag/报告文学-中国-现代-选集-抗震救灾-英雄模范事迹-中国-2008-报告文学-抗震救灾-英雄模范事迹.html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