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露天煤矿安全生产基本知识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露天煤矿安全生产基本知识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本书出售、求购地址：https://www.jiaokey.com/book/detail/12069980.html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关键词搜索：https://www.jiaokey.com/tag/露天煤矿安全生产基本知识.html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