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书名：女性美丽实效书</w:t>
      </w:r>
    </w:p>
    <w:p>
      <w:r>
        <w:t>作者：王岚巍编著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女性美丽实效书 评论地址：https://www.jiaokey.com/book/detail/12069960.html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