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书名：健康是喝出来的  92种常见病的健康饮品配方</w:t>
      </w:r>
    </w:p>
    <w:p>
      <w:r>
        <w:t>作者：西木主编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健康是喝出来的  92种常见病的健康饮品配方 评论地址：https://www.jiaokey.com/book/detail/12069956.html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