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书名：生态养猪  优质高效的模式</w:t>
      </w:r>
    </w:p>
    <w:p>
      <w:r>
        <w:t>作者：姜海龙主编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生态养猪  优质高效的模式 评论地址：https://www.jiaokey.com/book/detail/12069955.html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