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书名：北京协和医院专家指导健康妊娠</w:t>
      </w:r>
    </w:p>
    <w:p>
      <w:r>
        <w:t>作者：孙念怙主编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北京协和医院专家指导健康妊娠 评论地址：https://www.jiaokey.com/book/detail/12069944.html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