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人体健身使用手册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人体健身使用手册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本书出售、求购地址：https://www.jiaokey.com/book/detail/12069943.html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关键词搜索：https://www.jiaokey.com/tag/人体健身使用手册.html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