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历史  （上册）  人民版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历史  （上册）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本书出售、求购地址：https://www.jiaokey.com/book/detail/12069921.html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历史  （上册）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