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书名：健康有秘诀  受益一生的365个健康细则</w:t>
      </w:r>
    </w:p>
    <w:p>
      <w:r>
        <w:t>作者：纪康宝主编</w:t>
      </w:r>
    </w:p>
    <w:p>
      <w:r>
        <w:t>出版社：合肥：安徽科学技术出版社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健康有秘诀  受益一生的365个健康细则 评论地址：https://www.jiaokey.com/book/detail/12069907.html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