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安徽省土地开发整理项目典型调查与评价</w:t>
      </w:r>
    </w:p>
    <w:p>
      <w:r>
        <w:rPr>
          <w:rFonts w:ascii="宋体" w:hAnsi="宋体" w:eastAsia="宋体"/>
          <w:sz w:val="24"/>
        </w:rPr>
        <w:t>陈立春主编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安徽省土地开发整理项目典型调查与评价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本书出售、求购地址：https://www.jiaokey.com/book/detail/12069905.html</w:t>
      </w:r>
    </w:p>
    <w:p>
      <w:r>
        <w:t>更多相关图书推荐：https://www.jiaokey.com</w:t>
      </w:r>
    </w:p>
    <w:p>
      <w:r>
        <w:t>陈立春主编 其他作品：https://www.jiaokey.com/tag/陈立春主编.html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关键词搜索：https://www.jiaokey.com/tag/安徽省土地开发整理项目典型调查与评价.html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