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  技师  高级技师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  技师  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本书出售、求购地址：https://www.jiaokey.com/book/detail/12069788.html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关键词搜索：https://www.jiaokey.com/tag/汽车电工  技师  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