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松辽盆地南部河流相岩性油藏形成机制</w:t>
      </w:r>
    </w:p>
    <w:p>
      <w:r>
        <w:rPr>
          <w:rFonts w:ascii="宋体" w:hAnsi="宋体" w:eastAsia="宋体"/>
          <w:sz w:val="24"/>
        </w:rPr>
        <w:t>赵占银，董清水，宋立忠等著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松辽盆地南部河流相岩性油藏形成机制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赵占银，董清水，宋立忠等著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本书出售、求购地址：https://www.jiaokey.com/book/detail/12069702.html</w:t>
      </w:r>
    </w:p>
    <w:p>
      <w:r>
        <w:t>更多相关图书推荐：https://www.jiaokey.com</w:t>
      </w:r>
    </w:p>
    <w:p>
      <w:r>
        <w:t>赵占银，董清水，宋立忠等著 其他作品：https://www.jiaokey.com/tag/赵占银，董清水，宋立忠等著.html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关键词搜索：https://www.jiaokey.com/tag/松辽盆地南部河流相岩性油藏形成机制.html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