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抽油机井实测示功图泵况诊断分析</w:t>
      </w:r>
    </w:p>
    <w:p>
      <w:r>
        <w:rPr>
          <w:rFonts w:ascii="宋体" w:hAnsi="宋体" w:eastAsia="宋体"/>
          <w:sz w:val="24"/>
        </w:rPr>
        <w:t>胡广杰，易斌，田宝库等编著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抽油机井实测示功图泵况诊断分析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胡广杰，易斌，田宝库等编著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本书出售、求购地址：https://www.jiaokey.com/book/detail/12069700.html</w:t>
      </w:r>
    </w:p>
    <w:p>
      <w:r>
        <w:t>更多相关图书推荐：https://www.jiaokey.com</w:t>
      </w:r>
    </w:p>
    <w:p>
      <w:r>
        <w:t>胡广杰，易斌，田宝库等编著 其他作品：https://www.jiaokey.com/tag/胡广杰，易斌，田宝库等编著.html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关键词搜索：https://www.jiaokey.com/tag/抽油机井实测示功图泵况诊断分析.html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