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油气储运技术论文集  第4卷</w:t>
      </w:r>
    </w:p>
    <w:p>
      <w:r>
        <w:rPr>
          <w:rFonts w:ascii="宋体" w:hAnsi="宋体" w:eastAsia="宋体"/>
          <w:sz w:val="24"/>
        </w:rPr>
        <w:t>张文伟主编，中国石油天然气管道工程有限公司编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油气储运技术论文集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张文伟主编，中国石油天然气管道工程有限公司编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本书出售、求购地址：https://www.jiaokey.com/book/detail/12069699.html</w:t>
      </w:r>
    </w:p>
    <w:p>
      <w:r>
        <w:t>更多相关图书推荐：https://www.jiaokey.com</w:t>
      </w:r>
    </w:p>
    <w:p>
      <w:r>
        <w:t>张文伟主编，中国石油天然气管道工程有限公司编 其他作品：https://www.jiaokey.com/tag/张文伟主编，中国石油天然气管道工程有限公司编.html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关键词搜索：https://www.jiaokey.com/tag/油气储运技术论文集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