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书名：高校辅导员队伍建设</w:t>
      </w:r>
    </w:p>
    <w:p>
      <w:r>
        <w:t>作者：张书明主编</w:t>
      </w:r>
    </w:p>
    <w:p>
      <w:r>
        <w:t>出版社：济南：泰山出版社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高校辅导员队伍建设 评论地址：https://www.jiaokey.com/book/detail/12069696.html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