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书名：大学生心理辅导与咨询</w:t>
      </w:r>
    </w:p>
    <w:p>
      <w:r>
        <w:t>作者：乔万敏主编</w:t>
      </w:r>
    </w:p>
    <w:p>
      <w:r>
        <w:t>出版社：济南：泰山出版社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大学生心理辅导与咨询 评论地址：https://www.jiaokey.com/book/detail/12069693.html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