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书名：仪式与信仰  当代文化人类学新视野</w:t>
      </w:r>
    </w:p>
    <w:p>
      <w:r>
        <w:t>作者：王霄冰主编</w:t>
      </w:r>
    </w:p>
    <w:p>
      <w:r>
        <w:t>出版社：北京：民族出版社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仪式与信仰  当代文化人类学新视野 评论地址：https://www.jiaokey.com/book/detail/12069673.html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