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书名：驮娘江畔女人国  桂滇边壮族欧贵婚姻渊源、现状、趋势</w:t>
      </w:r>
    </w:p>
    <w:p>
      <w:r>
        <w:t>作者：李甫春主编</w:t>
      </w:r>
    </w:p>
    <w:p>
      <w:r>
        <w:t>出版社：北京:民族出版社,2008.04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驮娘江畔女人国  桂滇边壮族欧贵婚姻渊源、现状、趋势 评论地址：https://www.jiaokey.com/book/detail/12069667.html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