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历史留下的一片红云  上</w:t>
      </w:r>
    </w:p>
    <w:p>
      <w:r>
        <w:rPr>
          <w:rFonts w:ascii="宋体" w:hAnsi="宋体" w:eastAsia="宋体"/>
          <w:sz w:val="24"/>
        </w:rPr>
        <w:t>陈美林，向佐柏，尚立昆著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历史留下的一片红云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陈美林，向佐柏，尚立昆著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本书出售、求购地址：https://www.jiaokey.com/book/detail/12069665.html</w:t>
      </w:r>
    </w:p>
    <w:p>
      <w:r>
        <w:t>更多相关图书推荐：https://www.jiaokey.com</w:t>
      </w:r>
    </w:p>
    <w:p>
      <w:r>
        <w:t>陈美林，向佐柏，尚立昆著 其他作品：https://www.jiaokey.com/tag/陈美林，向佐柏，尚立昆著.html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关键词搜索：https://www.jiaokey.com/tag/历史留下的一片红云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