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蚕豆田里的茅草棚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蚕豆田里的茅草棚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本书出售、求购地址：https://www.jiaokey.com/book/detail/12069657.html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关键词搜索：https://www.jiaokey.com/tag/蚕豆田里的茅草棚.html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