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书名：穆斯塔法·凯末尔哭了</w:t>
      </w:r>
    </w:p>
    <w:p>
      <w:r>
        <w:t>作者：（土）希克梅特·阿勒藤凯纳克（Hikmet Altinkaynak）著</w:t>
      </w:r>
    </w:p>
    <w:p>
      <w:r>
        <w:t>出版社：北京:民族出版社,2008.04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穆斯塔法·凯末尔哭了 评论地址：https://www.jiaokey.com/book/detail/12069652.html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