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书名：云南镇沅彝族哈尼族拉祜族自治县概况</w:t>
      </w:r>
    </w:p>
    <w:p>
      <w:r>
        <w:t>作者：李向华主编</w:t>
      </w:r>
    </w:p>
    <w:p>
      <w:r>
        <w:t>出版社：北京：民族出版社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云南镇沅彝族哈尼族拉祜族自治县概况 评论地址：https://www.jiaokey.com/book/detail/12069628.html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