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人民画报记载的西藏足迹  民生与文化</w:t>
      </w:r>
    </w:p>
    <w:p>
      <w:r>
        <w:rPr>
          <w:rFonts w:ascii="宋体" w:hAnsi="宋体" w:eastAsia="宋体"/>
          <w:sz w:val="24"/>
        </w:rPr>
        <w:t>王磊，段崴撰文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人民画报记载的西藏足迹  民生与文化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王磊，段崴撰文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本书出售、求购地址：https://www.jiaokey.com/book/detail/12069627.html</w:t>
      </w:r>
    </w:p>
    <w:p>
      <w:r>
        <w:t>更多相关图书推荐：https://www.jiaokey.com</w:t>
      </w:r>
    </w:p>
    <w:p>
      <w:r>
        <w:t>王磊，段崴撰文 其他作品：https://www.jiaokey.com/tag/王磊，段崴撰文.html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关键词搜索：https://www.jiaokey.com/tag/人民画报记载的西藏足迹  民生与文化.html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