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嘻哈口语，办公室的故事</w:t>
      </w:r>
    </w:p>
    <w:p>
      <w:r>
        <w:rPr>
          <w:rFonts w:ascii="宋体" w:hAnsi="宋体" w:eastAsia="宋体"/>
          <w:sz w:val="24"/>
        </w:rPr>
        <w:t>（英）Nick StirK著，李杨，赵娇译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嘻哈口语，办公室的故事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（英）Nick StirK著，李杨，赵娇译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本书出售、求购地址：https://www.jiaokey.com/book/detail/12069622.html</w:t>
      </w:r>
    </w:p>
    <w:p>
      <w:r>
        <w:t>更多相关图书推荐：https://www.jiaokey.com</w:t>
      </w:r>
    </w:p>
    <w:p>
      <w:r>
        <w:t>（英）Nick StirK著，李杨，赵娇译 其他作品：https://www.jiaokey.com/tag/（英）Nick StirK著，李杨，赵娇译.html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关键词搜索：https://www.jiaokey.com/tag/嘻哈口语，办公室的故事.html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