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少年周恩来学习的故事</w:t>
      </w:r>
    </w:p>
    <w:p>
      <w:r>
        <w:rPr>
          <w:rFonts w:ascii="宋体" w:hAnsi="宋体" w:eastAsia="宋体"/>
          <w:sz w:val="24"/>
        </w:rPr>
        <w:t>卢志文，孙洪斌主编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8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8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少年周恩来学习的故事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卢志文，孙洪斌主编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周恩来（1898~1976）-生平事迹-少年读物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本书出售、求购地址：https://www.jiaokey.com/book/detail/12069608.html</w:t>
      </w:r>
    </w:p>
    <w:p>
      <w:r>
        <w:t>更多相关图书推荐：https://www.jiaokey.com</w:t>
      </w:r>
    </w:p>
    <w:p>
      <w:r>
        <w:t>卢志文，孙洪斌主编 其他作品：https://www.jiaokey.com/tag/卢志文，孙洪斌主编.html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关键词搜索：https://www.jiaokey.com/tag/周恩来（1898~1976）-生平事迹-少年读物.html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