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建筑工程合同纠纷法律问题研究</w:t>
      </w:r>
    </w:p>
    <w:p>
      <w:r>
        <w:rPr>
          <w:rFonts w:ascii="宋体" w:hAnsi="宋体" w:eastAsia="宋体"/>
          <w:sz w:val="24"/>
        </w:rPr>
        <w:t>杨秋林，郑效军著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建筑工程合同纠纷法律问题研究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杨秋林，郑效军著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本书出售、求购地址：https://www.jiaokey.com/book/detail/12069586.html</w:t>
      </w:r>
    </w:p>
    <w:p>
      <w:r>
        <w:t>更多相关图书推荐：https://www.jiaokey.com</w:t>
      </w:r>
    </w:p>
    <w:p>
      <w:r>
        <w:t>杨秋林，郑效军著 其他作品：https://www.jiaokey.com/tag/杨秋林，郑效军著.html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关键词搜索：https://www.jiaokey.com/tag/建筑工程合同纠纷法律问题研究.html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