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追寻之旅  奥古斯丁传</w:t>
      </w:r>
    </w:p>
    <w:p>
      <w:r>
        <w:rPr>
          <w:rFonts w:ascii="宋体" w:hAnsi="宋体" w:eastAsia="宋体"/>
          <w:sz w:val="24"/>
        </w:rPr>
        <w:t>（美）瑞秋·菲利普斯（RachaelM.Phillips）著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追寻之旅  奥古斯丁传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（美）瑞秋·菲利普斯（RachaelM.Phillips）著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本书出售、求购地址：https://www.jiaokey.com/book/detail/12069581.html</w:t>
      </w:r>
    </w:p>
    <w:p>
      <w:r>
        <w:t>更多相关图书推荐：https://www.jiaokey.com</w:t>
      </w:r>
    </w:p>
    <w:p>
      <w:r>
        <w:t>（美）瑞秋·菲利普斯（RachaelM.Phillips）著 其他作品：https://www.jiaokey.com/tag/（美）瑞秋·菲利普斯（RachaelM.Phillips）著.html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关键词搜索：https://www.jiaokey.com/tag/追寻之旅  奥古斯丁传.html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