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书名：科普与自主创新：华东地区烟草学会工作交流文集</w:t>
      </w:r>
    </w:p>
    <w:p>
      <w:r>
        <w:t>作者：江西省烟草学会编</w:t>
      </w:r>
    </w:p>
    <w:p>
      <w:r>
        <w:t>出版社：南昌：江西人民出版社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科普与自主创新：华东地区烟草学会工作交流文集 评论地址：https://www.jiaokey.com/book/detail/12069573.html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