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书名：罕少见病征诊断学</w:t>
      </w:r>
    </w:p>
    <w:p>
      <w:r>
        <w:t>作者：周祝谦，谢尊平，穆焱成主编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总页数：318</w:t>
      </w:r>
    </w:p>
    <w:p>
      <w:r>
        <w:t>更多请访问教客网: www.jiaokey.com</w:t>
      </w:r>
    </w:p>
    <w:p>
      <w:r>
        <w:t>罕少见病征诊断学 评论地址：https://www.jiaokey.com/book/detail/12069562.html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