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书名：妇产科常见疾病的诊治新进展</w:t>
      </w:r>
    </w:p>
    <w:p>
      <w:r>
        <w:t>作者：马长伟，尤金枝，董轶美等主编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总页数：349</w:t>
      </w:r>
    </w:p>
    <w:p>
      <w:r>
        <w:t>更多请访问教客网: www.jiaokey.com</w:t>
      </w:r>
    </w:p>
    <w:p>
      <w:r>
        <w:t>妇产科常见疾病的诊治新进展 评论地址：https://www.jiaokey.com/book/detail/12069545.html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