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书名：民办高校德育工作探索与实践</w:t>
      </w:r>
    </w:p>
    <w:p>
      <w:r>
        <w:t>作者：韩方希主编</w:t>
      </w:r>
    </w:p>
    <w:p>
      <w:r>
        <w:t>出版社：济南：泰山出版社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民办高校德育工作探索与实践 评论地址：https://www.jiaokey.com/book/detail/12069506.html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